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6DA9" w14:textId="77777777" w:rsidR="00FC5A19" w:rsidRDefault="00000000">
      <w:pPr>
        <w:pStyle w:val="Ttulo1"/>
      </w:pPr>
      <w:r>
        <w:t>Crucigrama de Conceptos - Clasificación de los Bienes</w:t>
      </w:r>
    </w:p>
    <w:p w14:paraId="2F989252" w14:textId="77777777" w:rsidR="00FC5A19" w:rsidRDefault="00FC5A19"/>
    <w:p w14:paraId="0B3230DB" w14:textId="77777777" w:rsidR="00FC5A19" w:rsidRDefault="00000000">
      <w:pPr>
        <w:pStyle w:val="Ttulo2"/>
      </w:pPr>
      <w:r>
        <w:t>Definiciones y Pistas</w:t>
      </w:r>
    </w:p>
    <w:p w14:paraId="219B6E8C" w14:textId="77777777" w:rsidR="008F1939" w:rsidRDefault="008F1939" w:rsidP="008F1939">
      <w:proofErr w:type="spellStart"/>
      <w:r>
        <w:t>Pistas</w:t>
      </w:r>
      <w:proofErr w:type="spellEnd"/>
      <w:r>
        <w:t xml:space="preserve"> </w:t>
      </w:r>
      <w:proofErr w:type="spellStart"/>
      <w:r>
        <w:t>Horizontales</w:t>
      </w:r>
      <w:proofErr w:type="spellEnd"/>
      <w:r>
        <w:t>:</w:t>
      </w:r>
    </w:p>
    <w:p w14:paraId="62ECC53A" w14:textId="77777777" w:rsidR="008F1939" w:rsidRDefault="008F1939" w:rsidP="008F1939">
      <w:r>
        <w:t xml:space="preserve">1. TRADICION (1,1) - La </w:t>
      </w:r>
      <w:proofErr w:type="spellStart"/>
      <w:r>
        <w:t>entrega</w:t>
      </w:r>
      <w:proofErr w:type="spellEnd"/>
      <w:r>
        <w:t xml:space="preserve"> de la </w:t>
      </w:r>
      <w:proofErr w:type="spellStart"/>
      <w:r>
        <w:t>posesión</w:t>
      </w:r>
      <w:proofErr w:type="spellEnd"/>
      <w:r>
        <w:t xml:space="preserve"> de un bien </w:t>
      </w:r>
      <w:proofErr w:type="spellStart"/>
      <w:r>
        <w:t>mueble</w:t>
      </w:r>
      <w:proofErr w:type="spellEnd"/>
      <w:r>
        <w:t xml:space="preserve"> al </w:t>
      </w:r>
      <w:proofErr w:type="spellStart"/>
      <w:r>
        <w:t>adquirente</w:t>
      </w:r>
      <w:proofErr w:type="spellEnd"/>
      <w:r>
        <w:t>.</w:t>
      </w:r>
    </w:p>
    <w:p w14:paraId="30573024" w14:textId="77777777" w:rsidR="008F1939" w:rsidRDefault="008F1939" w:rsidP="008F1939">
      <w:r>
        <w:t>5. REGISTRO (5,4</w:t>
      </w:r>
      <w:proofErr w:type="gramStart"/>
      <w:r>
        <w:t>)  -</w:t>
      </w:r>
      <w:proofErr w:type="gramEnd"/>
      <w:r>
        <w:t xml:space="preserve"> Mecanismo legal de </w:t>
      </w:r>
      <w:proofErr w:type="spellStart"/>
      <w:r>
        <w:t>publicidad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inscriben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</w:t>
      </w:r>
      <w:proofErr w:type="spellStart"/>
      <w:r>
        <w:t>reales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bienes</w:t>
      </w:r>
      <w:proofErr w:type="spellEnd"/>
      <w:r>
        <w:t xml:space="preserve"> </w:t>
      </w:r>
      <w:proofErr w:type="spellStart"/>
      <w:r>
        <w:t>registrables</w:t>
      </w:r>
      <w:proofErr w:type="spellEnd"/>
      <w:r>
        <w:t>.</w:t>
      </w:r>
    </w:p>
    <w:p w14:paraId="6CA96BD5" w14:textId="77777777" w:rsidR="003643FE" w:rsidRDefault="008F1939" w:rsidP="008F1939">
      <w:r>
        <w:t xml:space="preserve">7. MUEBLE (7,1) - Bien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trasladarse</w:t>
      </w:r>
      <w:proofErr w:type="spellEnd"/>
      <w:r>
        <w:t xml:space="preserve"> de un </w:t>
      </w:r>
      <w:proofErr w:type="spellStart"/>
      <w:r>
        <w:t>lugar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 xml:space="preserve"> sin </w:t>
      </w:r>
      <w:proofErr w:type="spellStart"/>
      <w:r>
        <w:t>alterar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sustancia</w:t>
      </w:r>
      <w:proofErr w:type="spellEnd"/>
      <w:r>
        <w:t>.</w:t>
      </w:r>
      <w:r>
        <w:br/>
      </w:r>
    </w:p>
    <w:p w14:paraId="47EF2A4B" w14:textId="15FB81A6" w:rsidR="008F1939" w:rsidRDefault="008F1939" w:rsidP="008F1939">
      <w:proofErr w:type="spellStart"/>
      <w:r>
        <w:t>Pistas</w:t>
      </w:r>
      <w:proofErr w:type="spellEnd"/>
      <w:r>
        <w:t xml:space="preserve"> </w:t>
      </w:r>
      <w:proofErr w:type="spellStart"/>
      <w:r>
        <w:t>Verticales</w:t>
      </w:r>
      <w:proofErr w:type="spellEnd"/>
      <w:r>
        <w:t>:</w:t>
      </w:r>
    </w:p>
    <w:p w14:paraId="3D3665E6" w14:textId="77777777" w:rsidR="008F1939" w:rsidRDefault="008F1939" w:rsidP="008F1939">
      <w:r>
        <w:t xml:space="preserve">1. INMUEBLE (1,5) - Bien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naturaleza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trasladarse</w:t>
      </w:r>
      <w:proofErr w:type="spellEnd"/>
      <w:r>
        <w:t xml:space="preserve"> de un </w:t>
      </w:r>
      <w:proofErr w:type="spellStart"/>
      <w:r>
        <w:t>lugar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</w:t>
      </w:r>
      <w:proofErr w:type="spellEnd"/>
      <w:r>
        <w:t>.</w:t>
      </w:r>
    </w:p>
    <w:p w14:paraId="67D7249E" w14:textId="0593F669" w:rsidR="008F1939" w:rsidRDefault="008F1939" w:rsidP="008F1939">
      <w:r>
        <w:t xml:space="preserve">4. POSESION (4,3) - </w:t>
      </w:r>
      <w:proofErr w:type="spellStart"/>
      <w:r>
        <w:t>Situación</w:t>
      </w:r>
      <w:proofErr w:type="spellEnd"/>
      <w:r>
        <w:t xml:space="preserve"> de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detenta</w:t>
      </w:r>
      <w:proofErr w:type="spellEnd"/>
      <w:r>
        <w:t xml:space="preserve"> un bien, </w:t>
      </w:r>
      <w:proofErr w:type="spellStart"/>
      <w:r>
        <w:t>presumiéndose</w:t>
      </w:r>
      <w:proofErr w:type="spellEnd"/>
      <w:r>
        <w:t xml:space="preserve"> </w:t>
      </w:r>
      <w:proofErr w:type="spellStart"/>
      <w:r>
        <w:t>propietaria</w:t>
      </w:r>
      <w:proofErr w:type="spellEnd"/>
      <w:r>
        <w:t>.</w:t>
      </w:r>
    </w:p>
    <w:p w14:paraId="1E4517E9" w14:textId="03030FEB" w:rsidR="008F1939" w:rsidRDefault="008F1939" w:rsidP="003643FE">
      <w:pPr>
        <w:pStyle w:val="Listaconnmeros"/>
        <w:numPr>
          <w:ilvl w:val="0"/>
          <w:numId w:val="0"/>
        </w:numPr>
        <w:jc w:val="both"/>
      </w:pPr>
      <w:r>
        <w:tab/>
      </w:r>
    </w:p>
    <w:tbl>
      <w:tblPr>
        <w:tblStyle w:val="Tablaconcuadrcula"/>
        <w:tblpPr w:leftFromText="141" w:rightFromText="141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396"/>
        <w:gridCol w:w="388"/>
        <w:gridCol w:w="388"/>
        <w:gridCol w:w="388"/>
        <w:gridCol w:w="396"/>
        <w:gridCol w:w="388"/>
        <w:gridCol w:w="388"/>
        <w:gridCol w:w="388"/>
        <w:gridCol w:w="388"/>
        <w:gridCol w:w="388"/>
        <w:gridCol w:w="388"/>
      </w:tblGrid>
      <w:tr w:rsidR="00CD477B" w14:paraId="0DBBC276" w14:textId="77777777" w:rsidTr="00CD477B">
        <w:trPr>
          <w:trHeight w:val="248"/>
        </w:trPr>
        <w:tc>
          <w:tcPr>
            <w:tcW w:w="396" w:type="dxa"/>
          </w:tcPr>
          <w:p w14:paraId="301CD621" w14:textId="77777777" w:rsidR="00CD477B" w:rsidRDefault="00CD477B" w:rsidP="00CD477B">
            <w:r>
              <w:t>T</w:t>
            </w:r>
          </w:p>
        </w:tc>
        <w:tc>
          <w:tcPr>
            <w:tcW w:w="388" w:type="dxa"/>
          </w:tcPr>
          <w:p w14:paraId="5D4F7C0A" w14:textId="77777777" w:rsidR="00CD477B" w:rsidRDefault="00CD477B" w:rsidP="00CD477B">
            <w:r>
              <w:t>R</w:t>
            </w:r>
          </w:p>
        </w:tc>
        <w:tc>
          <w:tcPr>
            <w:tcW w:w="388" w:type="dxa"/>
          </w:tcPr>
          <w:p w14:paraId="4D56737C" w14:textId="77777777" w:rsidR="00CD477B" w:rsidRDefault="00CD477B" w:rsidP="00CD477B">
            <w:r>
              <w:t>A</w:t>
            </w:r>
          </w:p>
        </w:tc>
        <w:tc>
          <w:tcPr>
            <w:tcW w:w="388" w:type="dxa"/>
          </w:tcPr>
          <w:p w14:paraId="08992C73" w14:textId="77777777" w:rsidR="00CD477B" w:rsidRDefault="00CD477B" w:rsidP="00CD477B">
            <w:r>
              <w:t>D</w:t>
            </w:r>
          </w:p>
        </w:tc>
        <w:tc>
          <w:tcPr>
            <w:tcW w:w="396" w:type="dxa"/>
          </w:tcPr>
          <w:p w14:paraId="774AE76E" w14:textId="77777777" w:rsidR="00CD477B" w:rsidRDefault="00CD477B" w:rsidP="00CD477B">
            <w:r>
              <w:t>I</w:t>
            </w:r>
          </w:p>
        </w:tc>
        <w:tc>
          <w:tcPr>
            <w:tcW w:w="388" w:type="dxa"/>
          </w:tcPr>
          <w:p w14:paraId="0F9D54E2" w14:textId="77777777" w:rsidR="00CD477B" w:rsidRDefault="00CD477B" w:rsidP="00CD477B">
            <w:r>
              <w:t>C</w:t>
            </w:r>
          </w:p>
        </w:tc>
        <w:tc>
          <w:tcPr>
            <w:tcW w:w="388" w:type="dxa"/>
          </w:tcPr>
          <w:p w14:paraId="21CE2790" w14:textId="77777777" w:rsidR="00CD477B" w:rsidRDefault="00CD477B" w:rsidP="00CD477B">
            <w:r>
              <w:t>I</w:t>
            </w:r>
          </w:p>
        </w:tc>
        <w:tc>
          <w:tcPr>
            <w:tcW w:w="388" w:type="dxa"/>
          </w:tcPr>
          <w:p w14:paraId="7CD08165" w14:textId="77777777" w:rsidR="00CD477B" w:rsidRDefault="00CD477B" w:rsidP="00CD477B">
            <w:r>
              <w:t>O</w:t>
            </w:r>
          </w:p>
        </w:tc>
        <w:tc>
          <w:tcPr>
            <w:tcW w:w="388" w:type="dxa"/>
          </w:tcPr>
          <w:p w14:paraId="660107D6" w14:textId="77777777" w:rsidR="00CD477B" w:rsidRDefault="00CD477B" w:rsidP="00CD477B">
            <w:r>
              <w:t>N</w:t>
            </w:r>
          </w:p>
        </w:tc>
        <w:tc>
          <w:tcPr>
            <w:tcW w:w="388" w:type="dxa"/>
          </w:tcPr>
          <w:p w14:paraId="5096783B" w14:textId="77777777" w:rsidR="00CD477B" w:rsidRDefault="00CD477B" w:rsidP="00CD477B"/>
        </w:tc>
        <w:tc>
          <w:tcPr>
            <w:tcW w:w="388" w:type="dxa"/>
          </w:tcPr>
          <w:p w14:paraId="378F40F5" w14:textId="77777777" w:rsidR="00CD477B" w:rsidRDefault="00CD477B" w:rsidP="00CD477B"/>
        </w:tc>
      </w:tr>
      <w:tr w:rsidR="00CD477B" w14:paraId="44315273" w14:textId="77777777" w:rsidTr="00CD477B">
        <w:trPr>
          <w:trHeight w:val="260"/>
        </w:trPr>
        <w:tc>
          <w:tcPr>
            <w:tcW w:w="396" w:type="dxa"/>
          </w:tcPr>
          <w:p w14:paraId="771FD8F8" w14:textId="77777777" w:rsidR="00CD477B" w:rsidRDefault="00CD477B" w:rsidP="00CD477B"/>
        </w:tc>
        <w:tc>
          <w:tcPr>
            <w:tcW w:w="388" w:type="dxa"/>
          </w:tcPr>
          <w:p w14:paraId="1BD39376" w14:textId="77777777" w:rsidR="00CD477B" w:rsidRDefault="00CD477B" w:rsidP="00CD477B"/>
        </w:tc>
        <w:tc>
          <w:tcPr>
            <w:tcW w:w="388" w:type="dxa"/>
          </w:tcPr>
          <w:p w14:paraId="1ECCE8F7" w14:textId="77777777" w:rsidR="00CD477B" w:rsidRDefault="00CD477B" w:rsidP="00CD477B"/>
        </w:tc>
        <w:tc>
          <w:tcPr>
            <w:tcW w:w="388" w:type="dxa"/>
          </w:tcPr>
          <w:p w14:paraId="36121011" w14:textId="77777777" w:rsidR="00CD477B" w:rsidRDefault="00CD477B" w:rsidP="00CD477B"/>
        </w:tc>
        <w:tc>
          <w:tcPr>
            <w:tcW w:w="396" w:type="dxa"/>
          </w:tcPr>
          <w:p w14:paraId="6DFF28D3" w14:textId="77777777" w:rsidR="00CD477B" w:rsidRDefault="00CD477B" w:rsidP="00CD477B">
            <w:r>
              <w:t>N</w:t>
            </w:r>
          </w:p>
        </w:tc>
        <w:tc>
          <w:tcPr>
            <w:tcW w:w="388" w:type="dxa"/>
          </w:tcPr>
          <w:p w14:paraId="70CE1FE2" w14:textId="77777777" w:rsidR="00CD477B" w:rsidRDefault="00CD477B" w:rsidP="00CD477B"/>
        </w:tc>
        <w:tc>
          <w:tcPr>
            <w:tcW w:w="388" w:type="dxa"/>
          </w:tcPr>
          <w:p w14:paraId="2EAA1D69" w14:textId="77777777" w:rsidR="00CD477B" w:rsidRDefault="00CD477B" w:rsidP="00CD477B"/>
        </w:tc>
        <w:tc>
          <w:tcPr>
            <w:tcW w:w="388" w:type="dxa"/>
          </w:tcPr>
          <w:p w14:paraId="4F3705CF" w14:textId="77777777" w:rsidR="00CD477B" w:rsidRDefault="00CD477B" w:rsidP="00CD477B"/>
        </w:tc>
        <w:tc>
          <w:tcPr>
            <w:tcW w:w="388" w:type="dxa"/>
          </w:tcPr>
          <w:p w14:paraId="0CE6A6AD" w14:textId="77777777" w:rsidR="00CD477B" w:rsidRDefault="00CD477B" w:rsidP="00CD477B"/>
        </w:tc>
        <w:tc>
          <w:tcPr>
            <w:tcW w:w="388" w:type="dxa"/>
          </w:tcPr>
          <w:p w14:paraId="0794F179" w14:textId="77777777" w:rsidR="00CD477B" w:rsidRDefault="00CD477B" w:rsidP="00CD477B"/>
        </w:tc>
        <w:tc>
          <w:tcPr>
            <w:tcW w:w="388" w:type="dxa"/>
          </w:tcPr>
          <w:p w14:paraId="78007264" w14:textId="77777777" w:rsidR="00CD477B" w:rsidRDefault="00CD477B" w:rsidP="00CD477B"/>
        </w:tc>
      </w:tr>
      <w:tr w:rsidR="00CD477B" w14:paraId="451788C5" w14:textId="77777777" w:rsidTr="00CD477B">
        <w:trPr>
          <w:trHeight w:val="248"/>
        </w:trPr>
        <w:tc>
          <w:tcPr>
            <w:tcW w:w="396" w:type="dxa"/>
          </w:tcPr>
          <w:p w14:paraId="3334E3D0" w14:textId="77777777" w:rsidR="00CD477B" w:rsidRDefault="00CD477B" w:rsidP="00CD477B"/>
        </w:tc>
        <w:tc>
          <w:tcPr>
            <w:tcW w:w="388" w:type="dxa"/>
          </w:tcPr>
          <w:p w14:paraId="0F147AD5" w14:textId="77777777" w:rsidR="00CD477B" w:rsidRDefault="00CD477B" w:rsidP="00CD477B"/>
        </w:tc>
        <w:tc>
          <w:tcPr>
            <w:tcW w:w="388" w:type="dxa"/>
          </w:tcPr>
          <w:p w14:paraId="1FB8EFCF" w14:textId="77777777" w:rsidR="00CD477B" w:rsidRDefault="00CD477B" w:rsidP="00CD477B"/>
        </w:tc>
        <w:tc>
          <w:tcPr>
            <w:tcW w:w="388" w:type="dxa"/>
          </w:tcPr>
          <w:p w14:paraId="14D4950B" w14:textId="77777777" w:rsidR="00CD477B" w:rsidRDefault="00CD477B" w:rsidP="00CD477B"/>
        </w:tc>
        <w:tc>
          <w:tcPr>
            <w:tcW w:w="396" w:type="dxa"/>
          </w:tcPr>
          <w:p w14:paraId="3A668D5B" w14:textId="77777777" w:rsidR="00CD477B" w:rsidRDefault="00CD477B" w:rsidP="00CD477B">
            <w:r>
              <w:t>M</w:t>
            </w:r>
          </w:p>
        </w:tc>
        <w:tc>
          <w:tcPr>
            <w:tcW w:w="388" w:type="dxa"/>
          </w:tcPr>
          <w:p w14:paraId="0B49A50B" w14:textId="77777777" w:rsidR="00CD477B" w:rsidRDefault="00CD477B" w:rsidP="00CD477B"/>
        </w:tc>
        <w:tc>
          <w:tcPr>
            <w:tcW w:w="388" w:type="dxa"/>
          </w:tcPr>
          <w:p w14:paraId="234D4754" w14:textId="77777777" w:rsidR="00CD477B" w:rsidRDefault="00CD477B" w:rsidP="00CD477B"/>
        </w:tc>
        <w:tc>
          <w:tcPr>
            <w:tcW w:w="388" w:type="dxa"/>
          </w:tcPr>
          <w:p w14:paraId="66B61B0F" w14:textId="77777777" w:rsidR="00CD477B" w:rsidRDefault="00CD477B" w:rsidP="00CD477B"/>
        </w:tc>
        <w:tc>
          <w:tcPr>
            <w:tcW w:w="388" w:type="dxa"/>
          </w:tcPr>
          <w:p w14:paraId="7338FB78" w14:textId="77777777" w:rsidR="00CD477B" w:rsidRDefault="00CD477B" w:rsidP="00CD477B"/>
        </w:tc>
        <w:tc>
          <w:tcPr>
            <w:tcW w:w="388" w:type="dxa"/>
          </w:tcPr>
          <w:p w14:paraId="6C140F72" w14:textId="77777777" w:rsidR="00CD477B" w:rsidRDefault="00CD477B" w:rsidP="00CD477B"/>
        </w:tc>
        <w:tc>
          <w:tcPr>
            <w:tcW w:w="388" w:type="dxa"/>
          </w:tcPr>
          <w:p w14:paraId="58A17522" w14:textId="77777777" w:rsidR="00CD477B" w:rsidRDefault="00CD477B" w:rsidP="00CD477B"/>
        </w:tc>
      </w:tr>
      <w:tr w:rsidR="00CD477B" w14:paraId="70B53D39" w14:textId="77777777" w:rsidTr="00CD477B">
        <w:trPr>
          <w:trHeight w:val="248"/>
        </w:trPr>
        <w:tc>
          <w:tcPr>
            <w:tcW w:w="396" w:type="dxa"/>
          </w:tcPr>
          <w:p w14:paraId="32E6CB3A" w14:textId="77777777" w:rsidR="00CD477B" w:rsidRDefault="00CD477B" w:rsidP="00CD477B"/>
        </w:tc>
        <w:tc>
          <w:tcPr>
            <w:tcW w:w="388" w:type="dxa"/>
          </w:tcPr>
          <w:p w14:paraId="5B0F4BDB" w14:textId="77777777" w:rsidR="00CD477B" w:rsidRDefault="00CD477B" w:rsidP="00CD477B"/>
        </w:tc>
        <w:tc>
          <w:tcPr>
            <w:tcW w:w="388" w:type="dxa"/>
          </w:tcPr>
          <w:p w14:paraId="74DDFDF3" w14:textId="77777777" w:rsidR="00CD477B" w:rsidRDefault="00CD477B" w:rsidP="00CD477B">
            <w:r>
              <w:t>P</w:t>
            </w:r>
          </w:p>
        </w:tc>
        <w:tc>
          <w:tcPr>
            <w:tcW w:w="388" w:type="dxa"/>
          </w:tcPr>
          <w:p w14:paraId="03645AFA" w14:textId="77777777" w:rsidR="00CD477B" w:rsidRDefault="00CD477B" w:rsidP="00CD477B"/>
        </w:tc>
        <w:tc>
          <w:tcPr>
            <w:tcW w:w="396" w:type="dxa"/>
          </w:tcPr>
          <w:p w14:paraId="3C02DA80" w14:textId="77777777" w:rsidR="00CD477B" w:rsidRDefault="00CD477B" w:rsidP="00CD477B">
            <w:r>
              <w:t>U</w:t>
            </w:r>
          </w:p>
        </w:tc>
        <w:tc>
          <w:tcPr>
            <w:tcW w:w="388" w:type="dxa"/>
          </w:tcPr>
          <w:p w14:paraId="54852462" w14:textId="77777777" w:rsidR="00CD477B" w:rsidRDefault="00CD477B" w:rsidP="00CD477B"/>
        </w:tc>
        <w:tc>
          <w:tcPr>
            <w:tcW w:w="388" w:type="dxa"/>
          </w:tcPr>
          <w:p w14:paraId="12D1B32C" w14:textId="77777777" w:rsidR="00CD477B" w:rsidRDefault="00CD477B" w:rsidP="00CD477B"/>
        </w:tc>
        <w:tc>
          <w:tcPr>
            <w:tcW w:w="388" w:type="dxa"/>
          </w:tcPr>
          <w:p w14:paraId="11D36439" w14:textId="77777777" w:rsidR="00CD477B" w:rsidRDefault="00CD477B" w:rsidP="00CD477B"/>
        </w:tc>
        <w:tc>
          <w:tcPr>
            <w:tcW w:w="388" w:type="dxa"/>
          </w:tcPr>
          <w:p w14:paraId="75B88BE3" w14:textId="77777777" w:rsidR="00CD477B" w:rsidRDefault="00CD477B" w:rsidP="00CD477B"/>
        </w:tc>
        <w:tc>
          <w:tcPr>
            <w:tcW w:w="388" w:type="dxa"/>
          </w:tcPr>
          <w:p w14:paraId="43DB719C" w14:textId="77777777" w:rsidR="00CD477B" w:rsidRDefault="00CD477B" w:rsidP="00CD477B"/>
        </w:tc>
        <w:tc>
          <w:tcPr>
            <w:tcW w:w="388" w:type="dxa"/>
          </w:tcPr>
          <w:p w14:paraId="54A2481C" w14:textId="77777777" w:rsidR="00CD477B" w:rsidRDefault="00CD477B" w:rsidP="00CD477B"/>
        </w:tc>
      </w:tr>
      <w:tr w:rsidR="00CD477B" w14:paraId="02A1CDA0" w14:textId="77777777" w:rsidTr="00CD477B">
        <w:trPr>
          <w:trHeight w:val="260"/>
        </w:trPr>
        <w:tc>
          <w:tcPr>
            <w:tcW w:w="396" w:type="dxa"/>
          </w:tcPr>
          <w:p w14:paraId="73FAB8DA" w14:textId="77777777" w:rsidR="00CD477B" w:rsidRDefault="00CD477B" w:rsidP="00CD477B"/>
        </w:tc>
        <w:tc>
          <w:tcPr>
            <w:tcW w:w="388" w:type="dxa"/>
          </w:tcPr>
          <w:p w14:paraId="74927ADA" w14:textId="77777777" w:rsidR="00CD477B" w:rsidRDefault="00CD477B" w:rsidP="00CD477B"/>
        </w:tc>
        <w:tc>
          <w:tcPr>
            <w:tcW w:w="388" w:type="dxa"/>
          </w:tcPr>
          <w:p w14:paraId="3280008C" w14:textId="77777777" w:rsidR="00CD477B" w:rsidRDefault="00CD477B" w:rsidP="00CD477B">
            <w:r>
              <w:t>O</w:t>
            </w:r>
          </w:p>
        </w:tc>
        <w:tc>
          <w:tcPr>
            <w:tcW w:w="388" w:type="dxa"/>
          </w:tcPr>
          <w:p w14:paraId="73A1BE5E" w14:textId="77777777" w:rsidR="00CD477B" w:rsidRDefault="00CD477B" w:rsidP="00CD477B">
            <w:r>
              <w:t>R</w:t>
            </w:r>
          </w:p>
        </w:tc>
        <w:tc>
          <w:tcPr>
            <w:tcW w:w="396" w:type="dxa"/>
          </w:tcPr>
          <w:p w14:paraId="1F110F3E" w14:textId="77777777" w:rsidR="00CD477B" w:rsidRDefault="00CD477B" w:rsidP="00CD477B">
            <w:r>
              <w:t>E</w:t>
            </w:r>
          </w:p>
        </w:tc>
        <w:tc>
          <w:tcPr>
            <w:tcW w:w="388" w:type="dxa"/>
          </w:tcPr>
          <w:p w14:paraId="6C8270FF" w14:textId="77777777" w:rsidR="00CD477B" w:rsidRDefault="00CD477B" w:rsidP="00CD477B">
            <w:r>
              <w:t>G</w:t>
            </w:r>
          </w:p>
        </w:tc>
        <w:tc>
          <w:tcPr>
            <w:tcW w:w="388" w:type="dxa"/>
          </w:tcPr>
          <w:p w14:paraId="6335DEAC" w14:textId="77777777" w:rsidR="00CD477B" w:rsidRDefault="00CD477B" w:rsidP="00CD477B">
            <w:r>
              <w:t>I</w:t>
            </w:r>
          </w:p>
        </w:tc>
        <w:tc>
          <w:tcPr>
            <w:tcW w:w="388" w:type="dxa"/>
          </w:tcPr>
          <w:p w14:paraId="24AC4607" w14:textId="77777777" w:rsidR="00CD477B" w:rsidRDefault="00CD477B" w:rsidP="00CD477B">
            <w:r>
              <w:t>S</w:t>
            </w:r>
          </w:p>
        </w:tc>
        <w:tc>
          <w:tcPr>
            <w:tcW w:w="388" w:type="dxa"/>
          </w:tcPr>
          <w:p w14:paraId="00073059" w14:textId="77777777" w:rsidR="00CD477B" w:rsidRDefault="00CD477B" w:rsidP="00CD477B">
            <w:r>
              <w:t>T</w:t>
            </w:r>
          </w:p>
        </w:tc>
        <w:tc>
          <w:tcPr>
            <w:tcW w:w="388" w:type="dxa"/>
          </w:tcPr>
          <w:p w14:paraId="2ED6637B" w14:textId="77777777" w:rsidR="00CD477B" w:rsidRDefault="00CD477B" w:rsidP="00CD477B">
            <w:r>
              <w:t>R</w:t>
            </w:r>
          </w:p>
        </w:tc>
        <w:tc>
          <w:tcPr>
            <w:tcW w:w="388" w:type="dxa"/>
          </w:tcPr>
          <w:p w14:paraId="71B33269" w14:textId="77777777" w:rsidR="00CD477B" w:rsidRDefault="00CD477B" w:rsidP="00CD477B">
            <w:r>
              <w:t>O</w:t>
            </w:r>
          </w:p>
        </w:tc>
      </w:tr>
      <w:tr w:rsidR="00CD477B" w14:paraId="671E24CF" w14:textId="77777777" w:rsidTr="00CD477B">
        <w:trPr>
          <w:trHeight w:val="248"/>
        </w:trPr>
        <w:tc>
          <w:tcPr>
            <w:tcW w:w="396" w:type="dxa"/>
          </w:tcPr>
          <w:p w14:paraId="145A20C2" w14:textId="77777777" w:rsidR="00CD477B" w:rsidRDefault="00CD477B" w:rsidP="00CD477B"/>
        </w:tc>
        <w:tc>
          <w:tcPr>
            <w:tcW w:w="388" w:type="dxa"/>
          </w:tcPr>
          <w:p w14:paraId="60A77DB5" w14:textId="77777777" w:rsidR="00CD477B" w:rsidRDefault="00CD477B" w:rsidP="00CD477B"/>
        </w:tc>
        <w:tc>
          <w:tcPr>
            <w:tcW w:w="388" w:type="dxa"/>
          </w:tcPr>
          <w:p w14:paraId="148E6152" w14:textId="77777777" w:rsidR="00CD477B" w:rsidRDefault="00CD477B" w:rsidP="00CD477B">
            <w:r>
              <w:t>S</w:t>
            </w:r>
          </w:p>
        </w:tc>
        <w:tc>
          <w:tcPr>
            <w:tcW w:w="388" w:type="dxa"/>
          </w:tcPr>
          <w:p w14:paraId="35385517" w14:textId="77777777" w:rsidR="00CD477B" w:rsidRDefault="00CD477B" w:rsidP="00CD477B"/>
        </w:tc>
        <w:tc>
          <w:tcPr>
            <w:tcW w:w="396" w:type="dxa"/>
          </w:tcPr>
          <w:p w14:paraId="4D252613" w14:textId="77777777" w:rsidR="00CD477B" w:rsidRDefault="00CD477B" w:rsidP="00CD477B">
            <w:r>
              <w:t>B</w:t>
            </w:r>
          </w:p>
        </w:tc>
        <w:tc>
          <w:tcPr>
            <w:tcW w:w="388" w:type="dxa"/>
          </w:tcPr>
          <w:p w14:paraId="25329520" w14:textId="77777777" w:rsidR="00CD477B" w:rsidRDefault="00CD477B" w:rsidP="00CD477B"/>
        </w:tc>
        <w:tc>
          <w:tcPr>
            <w:tcW w:w="388" w:type="dxa"/>
          </w:tcPr>
          <w:p w14:paraId="208FA785" w14:textId="77777777" w:rsidR="00CD477B" w:rsidRDefault="00CD477B" w:rsidP="00CD477B"/>
        </w:tc>
        <w:tc>
          <w:tcPr>
            <w:tcW w:w="388" w:type="dxa"/>
          </w:tcPr>
          <w:p w14:paraId="421A6A50" w14:textId="77777777" w:rsidR="00CD477B" w:rsidRDefault="00CD477B" w:rsidP="00CD477B"/>
        </w:tc>
        <w:tc>
          <w:tcPr>
            <w:tcW w:w="388" w:type="dxa"/>
          </w:tcPr>
          <w:p w14:paraId="0A6D6678" w14:textId="77777777" w:rsidR="00CD477B" w:rsidRDefault="00CD477B" w:rsidP="00CD477B"/>
        </w:tc>
        <w:tc>
          <w:tcPr>
            <w:tcW w:w="388" w:type="dxa"/>
          </w:tcPr>
          <w:p w14:paraId="2200B02F" w14:textId="77777777" w:rsidR="00CD477B" w:rsidRDefault="00CD477B" w:rsidP="00CD477B"/>
        </w:tc>
        <w:tc>
          <w:tcPr>
            <w:tcW w:w="388" w:type="dxa"/>
          </w:tcPr>
          <w:p w14:paraId="0F73C375" w14:textId="77777777" w:rsidR="00CD477B" w:rsidRDefault="00CD477B" w:rsidP="00CD477B"/>
        </w:tc>
      </w:tr>
      <w:tr w:rsidR="00CD477B" w14:paraId="6CA77ED4" w14:textId="77777777" w:rsidTr="00CD477B">
        <w:trPr>
          <w:trHeight w:val="248"/>
        </w:trPr>
        <w:tc>
          <w:tcPr>
            <w:tcW w:w="396" w:type="dxa"/>
          </w:tcPr>
          <w:p w14:paraId="0A771A14" w14:textId="77777777" w:rsidR="00CD477B" w:rsidRDefault="00CD477B" w:rsidP="00CD477B">
            <w:r>
              <w:t>M</w:t>
            </w:r>
          </w:p>
        </w:tc>
        <w:tc>
          <w:tcPr>
            <w:tcW w:w="388" w:type="dxa"/>
          </w:tcPr>
          <w:p w14:paraId="163034EE" w14:textId="77777777" w:rsidR="00CD477B" w:rsidRDefault="00CD477B" w:rsidP="00CD477B">
            <w:r>
              <w:t>U</w:t>
            </w:r>
          </w:p>
        </w:tc>
        <w:tc>
          <w:tcPr>
            <w:tcW w:w="388" w:type="dxa"/>
          </w:tcPr>
          <w:p w14:paraId="526B42C3" w14:textId="77777777" w:rsidR="00CD477B" w:rsidRDefault="00CD477B" w:rsidP="00CD477B">
            <w:r>
              <w:t>E</w:t>
            </w:r>
          </w:p>
        </w:tc>
        <w:tc>
          <w:tcPr>
            <w:tcW w:w="388" w:type="dxa"/>
          </w:tcPr>
          <w:p w14:paraId="77ED046F" w14:textId="77777777" w:rsidR="00CD477B" w:rsidRDefault="00CD477B" w:rsidP="00CD477B">
            <w:r>
              <w:t>B</w:t>
            </w:r>
          </w:p>
        </w:tc>
        <w:tc>
          <w:tcPr>
            <w:tcW w:w="396" w:type="dxa"/>
          </w:tcPr>
          <w:p w14:paraId="5AD00F1B" w14:textId="77777777" w:rsidR="00CD477B" w:rsidRDefault="00CD477B" w:rsidP="00CD477B">
            <w:r>
              <w:t>L</w:t>
            </w:r>
          </w:p>
        </w:tc>
        <w:tc>
          <w:tcPr>
            <w:tcW w:w="388" w:type="dxa"/>
          </w:tcPr>
          <w:p w14:paraId="7AE07784" w14:textId="77777777" w:rsidR="00CD477B" w:rsidRDefault="00CD477B" w:rsidP="00CD477B">
            <w:r>
              <w:t>E</w:t>
            </w:r>
          </w:p>
        </w:tc>
        <w:tc>
          <w:tcPr>
            <w:tcW w:w="388" w:type="dxa"/>
          </w:tcPr>
          <w:p w14:paraId="1055F4B3" w14:textId="77777777" w:rsidR="00CD477B" w:rsidRDefault="00CD477B" w:rsidP="00CD477B"/>
        </w:tc>
        <w:tc>
          <w:tcPr>
            <w:tcW w:w="388" w:type="dxa"/>
          </w:tcPr>
          <w:p w14:paraId="4C992050" w14:textId="77777777" w:rsidR="00CD477B" w:rsidRDefault="00CD477B" w:rsidP="00CD477B"/>
        </w:tc>
        <w:tc>
          <w:tcPr>
            <w:tcW w:w="388" w:type="dxa"/>
          </w:tcPr>
          <w:p w14:paraId="29797A20" w14:textId="77777777" w:rsidR="00CD477B" w:rsidRDefault="00CD477B" w:rsidP="00CD477B"/>
        </w:tc>
        <w:tc>
          <w:tcPr>
            <w:tcW w:w="388" w:type="dxa"/>
          </w:tcPr>
          <w:p w14:paraId="344EE808" w14:textId="77777777" w:rsidR="00CD477B" w:rsidRDefault="00CD477B" w:rsidP="00CD477B"/>
        </w:tc>
        <w:tc>
          <w:tcPr>
            <w:tcW w:w="388" w:type="dxa"/>
          </w:tcPr>
          <w:p w14:paraId="52283C8B" w14:textId="77777777" w:rsidR="00CD477B" w:rsidRDefault="00CD477B" w:rsidP="00CD477B"/>
        </w:tc>
      </w:tr>
      <w:tr w:rsidR="00CD477B" w14:paraId="232D7897" w14:textId="77777777" w:rsidTr="00CD477B">
        <w:trPr>
          <w:trHeight w:val="260"/>
        </w:trPr>
        <w:tc>
          <w:tcPr>
            <w:tcW w:w="396" w:type="dxa"/>
          </w:tcPr>
          <w:p w14:paraId="70B97F27" w14:textId="77777777" w:rsidR="00CD477B" w:rsidRDefault="00CD477B" w:rsidP="00CD477B"/>
        </w:tc>
        <w:tc>
          <w:tcPr>
            <w:tcW w:w="388" w:type="dxa"/>
          </w:tcPr>
          <w:p w14:paraId="174FE9FD" w14:textId="77777777" w:rsidR="00CD477B" w:rsidRDefault="00CD477B" w:rsidP="00CD477B"/>
        </w:tc>
        <w:tc>
          <w:tcPr>
            <w:tcW w:w="388" w:type="dxa"/>
          </w:tcPr>
          <w:p w14:paraId="6FD05B42" w14:textId="77777777" w:rsidR="00CD477B" w:rsidRDefault="00CD477B" w:rsidP="00CD477B">
            <w:r>
              <w:t>S</w:t>
            </w:r>
          </w:p>
        </w:tc>
        <w:tc>
          <w:tcPr>
            <w:tcW w:w="388" w:type="dxa"/>
          </w:tcPr>
          <w:p w14:paraId="2749F6B4" w14:textId="77777777" w:rsidR="00CD477B" w:rsidRDefault="00CD477B" w:rsidP="00CD477B"/>
        </w:tc>
        <w:tc>
          <w:tcPr>
            <w:tcW w:w="396" w:type="dxa"/>
          </w:tcPr>
          <w:p w14:paraId="5B8A1774" w14:textId="77777777" w:rsidR="00CD477B" w:rsidRDefault="00CD477B" w:rsidP="00CD477B">
            <w:r>
              <w:t>E</w:t>
            </w:r>
          </w:p>
        </w:tc>
        <w:tc>
          <w:tcPr>
            <w:tcW w:w="388" w:type="dxa"/>
          </w:tcPr>
          <w:p w14:paraId="5BB2A298" w14:textId="77777777" w:rsidR="00CD477B" w:rsidRDefault="00CD477B" w:rsidP="00CD477B"/>
        </w:tc>
        <w:tc>
          <w:tcPr>
            <w:tcW w:w="388" w:type="dxa"/>
          </w:tcPr>
          <w:p w14:paraId="6F1478CF" w14:textId="77777777" w:rsidR="00CD477B" w:rsidRDefault="00CD477B" w:rsidP="00CD477B"/>
        </w:tc>
        <w:tc>
          <w:tcPr>
            <w:tcW w:w="388" w:type="dxa"/>
          </w:tcPr>
          <w:p w14:paraId="7F6B83FF" w14:textId="77777777" w:rsidR="00CD477B" w:rsidRDefault="00CD477B" w:rsidP="00CD477B"/>
        </w:tc>
        <w:tc>
          <w:tcPr>
            <w:tcW w:w="388" w:type="dxa"/>
          </w:tcPr>
          <w:p w14:paraId="5AB3D5EE" w14:textId="77777777" w:rsidR="00CD477B" w:rsidRDefault="00CD477B" w:rsidP="00CD477B"/>
        </w:tc>
        <w:tc>
          <w:tcPr>
            <w:tcW w:w="388" w:type="dxa"/>
          </w:tcPr>
          <w:p w14:paraId="4022F4E3" w14:textId="77777777" w:rsidR="00CD477B" w:rsidRDefault="00CD477B" w:rsidP="00CD477B"/>
        </w:tc>
        <w:tc>
          <w:tcPr>
            <w:tcW w:w="388" w:type="dxa"/>
          </w:tcPr>
          <w:p w14:paraId="181971BF" w14:textId="77777777" w:rsidR="00CD477B" w:rsidRDefault="00CD477B" w:rsidP="00CD477B"/>
        </w:tc>
      </w:tr>
      <w:tr w:rsidR="00CD477B" w14:paraId="133D8193" w14:textId="77777777" w:rsidTr="00CD477B">
        <w:trPr>
          <w:trHeight w:val="248"/>
        </w:trPr>
        <w:tc>
          <w:tcPr>
            <w:tcW w:w="396" w:type="dxa"/>
          </w:tcPr>
          <w:p w14:paraId="22780848" w14:textId="77777777" w:rsidR="00CD477B" w:rsidRDefault="00CD477B" w:rsidP="00CD477B"/>
        </w:tc>
        <w:tc>
          <w:tcPr>
            <w:tcW w:w="388" w:type="dxa"/>
          </w:tcPr>
          <w:p w14:paraId="71E27A4F" w14:textId="77777777" w:rsidR="00CD477B" w:rsidRDefault="00CD477B" w:rsidP="00CD477B"/>
        </w:tc>
        <w:tc>
          <w:tcPr>
            <w:tcW w:w="388" w:type="dxa"/>
          </w:tcPr>
          <w:p w14:paraId="187B25D5" w14:textId="77777777" w:rsidR="00CD477B" w:rsidRDefault="00CD477B" w:rsidP="00CD477B">
            <w:r>
              <w:t>I</w:t>
            </w:r>
          </w:p>
        </w:tc>
        <w:tc>
          <w:tcPr>
            <w:tcW w:w="388" w:type="dxa"/>
          </w:tcPr>
          <w:p w14:paraId="47671D0B" w14:textId="77777777" w:rsidR="00CD477B" w:rsidRDefault="00CD477B" w:rsidP="00CD477B"/>
        </w:tc>
        <w:tc>
          <w:tcPr>
            <w:tcW w:w="396" w:type="dxa"/>
          </w:tcPr>
          <w:p w14:paraId="59D1FF78" w14:textId="77777777" w:rsidR="00CD477B" w:rsidRDefault="00CD477B" w:rsidP="00CD477B"/>
        </w:tc>
        <w:tc>
          <w:tcPr>
            <w:tcW w:w="388" w:type="dxa"/>
          </w:tcPr>
          <w:p w14:paraId="68427B94" w14:textId="77777777" w:rsidR="00CD477B" w:rsidRDefault="00CD477B" w:rsidP="00CD477B"/>
        </w:tc>
        <w:tc>
          <w:tcPr>
            <w:tcW w:w="388" w:type="dxa"/>
          </w:tcPr>
          <w:p w14:paraId="598BC690" w14:textId="77777777" w:rsidR="00CD477B" w:rsidRDefault="00CD477B" w:rsidP="00CD477B"/>
        </w:tc>
        <w:tc>
          <w:tcPr>
            <w:tcW w:w="388" w:type="dxa"/>
          </w:tcPr>
          <w:p w14:paraId="624D6E6F" w14:textId="77777777" w:rsidR="00CD477B" w:rsidRDefault="00CD477B" w:rsidP="00CD477B"/>
        </w:tc>
        <w:tc>
          <w:tcPr>
            <w:tcW w:w="388" w:type="dxa"/>
          </w:tcPr>
          <w:p w14:paraId="4F927649" w14:textId="77777777" w:rsidR="00CD477B" w:rsidRDefault="00CD477B" w:rsidP="00CD477B"/>
        </w:tc>
        <w:tc>
          <w:tcPr>
            <w:tcW w:w="388" w:type="dxa"/>
          </w:tcPr>
          <w:p w14:paraId="40D09FD1" w14:textId="77777777" w:rsidR="00CD477B" w:rsidRDefault="00CD477B" w:rsidP="00CD477B"/>
        </w:tc>
        <w:tc>
          <w:tcPr>
            <w:tcW w:w="388" w:type="dxa"/>
          </w:tcPr>
          <w:p w14:paraId="1E8FF1D7" w14:textId="77777777" w:rsidR="00CD477B" w:rsidRDefault="00CD477B" w:rsidP="00CD477B"/>
        </w:tc>
      </w:tr>
      <w:tr w:rsidR="00CD477B" w14:paraId="17AA69FA" w14:textId="77777777" w:rsidTr="00CD477B">
        <w:trPr>
          <w:trHeight w:val="248"/>
        </w:trPr>
        <w:tc>
          <w:tcPr>
            <w:tcW w:w="396" w:type="dxa"/>
          </w:tcPr>
          <w:p w14:paraId="39A0AE48" w14:textId="77777777" w:rsidR="00CD477B" w:rsidRDefault="00CD477B" w:rsidP="00CD477B"/>
        </w:tc>
        <w:tc>
          <w:tcPr>
            <w:tcW w:w="388" w:type="dxa"/>
          </w:tcPr>
          <w:p w14:paraId="644ADDBD" w14:textId="77777777" w:rsidR="00CD477B" w:rsidRDefault="00CD477B" w:rsidP="00CD477B"/>
        </w:tc>
        <w:tc>
          <w:tcPr>
            <w:tcW w:w="388" w:type="dxa"/>
          </w:tcPr>
          <w:p w14:paraId="272996D8" w14:textId="77777777" w:rsidR="00CD477B" w:rsidRDefault="00CD477B" w:rsidP="00CD477B">
            <w:r>
              <w:t>O</w:t>
            </w:r>
          </w:p>
        </w:tc>
        <w:tc>
          <w:tcPr>
            <w:tcW w:w="388" w:type="dxa"/>
          </w:tcPr>
          <w:p w14:paraId="018CA7A0" w14:textId="77777777" w:rsidR="00CD477B" w:rsidRDefault="00CD477B" w:rsidP="00CD477B"/>
        </w:tc>
        <w:tc>
          <w:tcPr>
            <w:tcW w:w="396" w:type="dxa"/>
          </w:tcPr>
          <w:p w14:paraId="0C075FB9" w14:textId="77777777" w:rsidR="00CD477B" w:rsidRDefault="00CD477B" w:rsidP="00CD477B"/>
        </w:tc>
        <w:tc>
          <w:tcPr>
            <w:tcW w:w="388" w:type="dxa"/>
          </w:tcPr>
          <w:p w14:paraId="11EFF156" w14:textId="77777777" w:rsidR="00CD477B" w:rsidRDefault="00CD477B" w:rsidP="00CD477B"/>
        </w:tc>
        <w:tc>
          <w:tcPr>
            <w:tcW w:w="388" w:type="dxa"/>
          </w:tcPr>
          <w:p w14:paraId="3D0A26E7" w14:textId="77777777" w:rsidR="00CD477B" w:rsidRDefault="00CD477B" w:rsidP="00CD477B"/>
        </w:tc>
        <w:tc>
          <w:tcPr>
            <w:tcW w:w="388" w:type="dxa"/>
          </w:tcPr>
          <w:p w14:paraId="49834605" w14:textId="77777777" w:rsidR="00CD477B" w:rsidRDefault="00CD477B" w:rsidP="00CD477B"/>
        </w:tc>
        <w:tc>
          <w:tcPr>
            <w:tcW w:w="388" w:type="dxa"/>
          </w:tcPr>
          <w:p w14:paraId="4C2204BC" w14:textId="77777777" w:rsidR="00CD477B" w:rsidRDefault="00CD477B" w:rsidP="00CD477B"/>
        </w:tc>
        <w:tc>
          <w:tcPr>
            <w:tcW w:w="388" w:type="dxa"/>
          </w:tcPr>
          <w:p w14:paraId="501C6EBF" w14:textId="77777777" w:rsidR="00CD477B" w:rsidRDefault="00CD477B" w:rsidP="00CD477B"/>
        </w:tc>
        <w:tc>
          <w:tcPr>
            <w:tcW w:w="388" w:type="dxa"/>
          </w:tcPr>
          <w:p w14:paraId="6DD1760B" w14:textId="77777777" w:rsidR="00CD477B" w:rsidRDefault="00CD477B" w:rsidP="00CD477B"/>
        </w:tc>
      </w:tr>
      <w:tr w:rsidR="00CD477B" w14:paraId="56F09E4F" w14:textId="77777777" w:rsidTr="00CD477B">
        <w:trPr>
          <w:trHeight w:val="248"/>
        </w:trPr>
        <w:tc>
          <w:tcPr>
            <w:tcW w:w="396" w:type="dxa"/>
          </w:tcPr>
          <w:p w14:paraId="7FB05789" w14:textId="77777777" w:rsidR="00CD477B" w:rsidRDefault="00CD477B" w:rsidP="00CD477B"/>
        </w:tc>
        <w:tc>
          <w:tcPr>
            <w:tcW w:w="388" w:type="dxa"/>
          </w:tcPr>
          <w:p w14:paraId="2B1B1A0F" w14:textId="77777777" w:rsidR="00CD477B" w:rsidRDefault="00CD477B" w:rsidP="00CD477B"/>
        </w:tc>
        <w:tc>
          <w:tcPr>
            <w:tcW w:w="388" w:type="dxa"/>
          </w:tcPr>
          <w:p w14:paraId="49C36B85" w14:textId="77777777" w:rsidR="00CD477B" w:rsidRDefault="00CD477B" w:rsidP="00CD477B">
            <w:r>
              <w:t>N</w:t>
            </w:r>
          </w:p>
        </w:tc>
        <w:tc>
          <w:tcPr>
            <w:tcW w:w="388" w:type="dxa"/>
          </w:tcPr>
          <w:p w14:paraId="69009E63" w14:textId="77777777" w:rsidR="00CD477B" w:rsidRDefault="00CD477B" w:rsidP="00CD477B"/>
        </w:tc>
        <w:tc>
          <w:tcPr>
            <w:tcW w:w="396" w:type="dxa"/>
          </w:tcPr>
          <w:p w14:paraId="57C92A55" w14:textId="77777777" w:rsidR="00CD477B" w:rsidRDefault="00CD477B" w:rsidP="00CD477B"/>
        </w:tc>
        <w:tc>
          <w:tcPr>
            <w:tcW w:w="388" w:type="dxa"/>
          </w:tcPr>
          <w:p w14:paraId="5B69EE12" w14:textId="77777777" w:rsidR="00CD477B" w:rsidRDefault="00CD477B" w:rsidP="00CD477B"/>
        </w:tc>
        <w:tc>
          <w:tcPr>
            <w:tcW w:w="388" w:type="dxa"/>
          </w:tcPr>
          <w:p w14:paraId="09DF17A9" w14:textId="77777777" w:rsidR="00CD477B" w:rsidRDefault="00CD477B" w:rsidP="00CD477B"/>
        </w:tc>
        <w:tc>
          <w:tcPr>
            <w:tcW w:w="388" w:type="dxa"/>
          </w:tcPr>
          <w:p w14:paraId="4E9B702E" w14:textId="77777777" w:rsidR="00CD477B" w:rsidRDefault="00CD477B" w:rsidP="00CD477B"/>
        </w:tc>
        <w:tc>
          <w:tcPr>
            <w:tcW w:w="388" w:type="dxa"/>
          </w:tcPr>
          <w:p w14:paraId="3C2B80FC" w14:textId="77777777" w:rsidR="00CD477B" w:rsidRDefault="00CD477B" w:rsidP="00CD477B"/>
        </w:tc>
        <w:tc>
          <w:tcPr>
            <w:tcW w:w="388" w:type="dxa"/>
          </w:tcPr>
          <w:p w14:paraId="6C000914" w14:textId="77777777" w:rsidR="00CD477B" w:rsidRDefault="00CD477B" w:rsidP="00CD477B"/>
        </w:tc>
        <w:tc>
          <w:tcPr>
            <w:tcW w:w="388" w:type="dxa"/>
          </w:tcPr>
          <w:p w14:paraId="586933AF" w14:textId="77777777" w:rsidR="00CD477B" w:rsidRDefault="00CD477B" w:rsidP="00CD477B"/>
        </w:tc>
      </w:tr>
    </w:tbl>
    <w:tbl>
      <w:tblPr>
        <w:tblStyle w:val="Tablaconcuadrcula"/>
        <w:tblpPr w:leftFromText="141" w:rightFromText="141" w:vertAnchor="text" w:horzAnchor="page" w:tblpX="7009" w:tblpY="220"/>
        <w:tblW w:w="0" w:type="auto"/>
        <w:tblLook w:val="04A0" w:firstRow="1" w:lastRow="0" w:firstColumn="1" w:lastColumn="0" w:noHBand="0" w:noVBand="1"/>
      </w:tblPr>
      <w:tblGrid>
        <w:gridCol w:w="396"/>
        <w:gridCol w:w="359"/>
        <w:gridCol w:w="366"/>
        <w:gridCol w:w="362"/>
        <w:gridCol w:w="396"/>
        <w:gridCol w:w="351"/>
        <w:gridCol w:w="317"/>
        <w:gridCol w:w="331"/>
        <w:gridCol w:w="366"/>
        <w:gridCol w:w="353"/>
        <w:gridCol w:w="360"/>
      </w:tblGrid>
      <w:tr w:rsidR="00CD477B" w14:paraId="6FF870C1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7384D855" w14:textId="0F9046B2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4A6C36F4" w14:textId="2CF4CA2C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34851512" w14:textId="578BD2A4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708612A0" w14:textId="649231C2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62858214" w14:textId="5649B42E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36DC2025" w14:textId="304EB385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35C9EDFB" w14:textId="72BF4F36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1EBB750D" w14:textId="0766184F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18863669" w14:textId="741FEA22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6FE226F2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51FCF2B8" w14:textId="77777777" w:rsidR="00CD477B" w:rsidRDefault="00CD477B" w:rsidP="00CD477B"/>
        </w:tc>
      </w:tr>
      <w:tr w:rsidR="00CD477B" w14:paraId="75B37EC0" w14:textId="77777777" w:rsidTr="00CD477B">
        <w:trPr>
          <w:trHeight w:val="247"/>
        </w:trPr>
        <w:tc>
          <w:tcPr>
            <w:tcW w:w="396" w:type="dxa"/>
            <w:shd w:val="clear" w:color="auto" w:fill="B6DDE8" w:themeFill="accent5" w:themeFillTint="66"/>
          </w:tcPr>
          <w:p w14:paraId="290A9C3E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1718C161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2BBF6B53" w14:textId="77777777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698514C2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317A4CDD" w14:textId="2EF620DD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3BE393D3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24AAE1D1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4AA5D270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5686DF6A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0F35BF5A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1BFA8B02" w14:textId="77777777" w:rsidR="00CD477B" w:rsidRDefault="00CD477B" w:rsidP="00CD477B"/>
        </w:tc>
      </w:tr>
      <w:tr w:rsidR="00CD477B" w14:paraId="08B58160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02128058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1AD2555C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12217668" w14:textId="77777777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28C81EF1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2057CF01" w14:textId="33578D43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63AD2FD4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0610C963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4D0A879F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2801C27E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668F2C8B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1DACC95C" w14:textId="77777777" w:rsidR="00CD477B" w:rsidRDefault="00CD477B" w:rsidP="00CD477B"/>
        </w:tc>
      </w:tr>
      <w:tr w:rsidR="00CD477B" w14:paraId="4D466EEE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36310722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11EB733A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10B043AD" w14:textId="727C5F7D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552101E3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6E524A96" w14:textId="40D3080D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660456A0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4F7C14F6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663CFD3A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4CCB8E6F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38241589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5B5B011C" w14:textId="77777777" w:rsidR="00CD477B" w:rsidRDefault="00CD477B" w:rsidP="00CD477B"/>
        </w:tc>
      </w:tr>
      <w:tr w:rsidR="00CD477B" w14:paraId="573ABC04" w14:textId="77777777" w:rsidTr="00CD477B">
        <w:trPr>
          <w:trHeight w:val="247"/>
        </w:trPr>
        <w:tc>
          <w:tcPr>
            <w:tcW w:w="396" w:type="dxa"/>
            <w:shd w:val="clear" w:color="auto" w:fill="B6DDE8" w:themeFill="accent5" w:themeFillTint="66"/>
          </w:tcPr>
          <w:p w14:paraId="221A7F8C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6D9BE497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109D60AE" w14:textId="286829A2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0092B560" w14:textId="58F05849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1744E644" w14:textId="7AE8A3D9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49426FA2" w14:textId="79F03D02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14C17049" w14:textId="6F6B1422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5BFD54D1" w14:textId="1C2FC37B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20ABCDE3" w14:textId="5734B5D0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7A064FE2" w14:textId="295C5BA6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5F3389CF" w14:textId="11ACB304" w:rsidR="00CD477B" w:rsidRDefault="00CD477B" w:rsidP="00CD477B"/>
        </w:tc>
      </w:tr>
      <w:tr w:rsidR="00CD477B" w14:paraId="1FD2BD10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034BBBED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0B7517BE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261C80AF" w14:textId="3F1202FE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2E818DEF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3B2EE8A6" w14:textId="49E2C6D3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119FE9D5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3EDA511E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5866C357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7960B978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0EB81AC5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47E7B9E1" w14:textId="77777777" w:rsidR="00CD477B" w:rsidRDefault="00CD477B" w:rsidP="00CD477B"/>
        </w:tc>
      </w:tr>
      <w:tr w:rsidR="00CD477B" w14:paraId="6F4143C0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72ABDDDC" w14:textId="433CD6BD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466B32F6" w14:textId="32CED136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198EF2E4" w14:textId="3109ADA1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1C08E168" w14:textId="39A96685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1BBC1EB0" w14:textId="1BF26465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1AF1F97E" w14:textId="683E50AA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4FFD090D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39510CFE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756C3ADF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541B6B9B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3AFBF70B" w14:textId="77777777" w:rsidR="00CD477B" w:rsidRDefault="00CD477B" w:rsidP="00CD477B"/>
        </w:tc>
      </w:tr>
      <w:tr w:rsidR="00CD477B" w14:paraId="3D60947C" w14:textId="77777777" w:rsidTr="00CD477B">
        <w:trPr>
          <w:trHeight w:val="247"/>
        </w:trPr>
        <w:tc>
          <w:tcPr>
            <w:tcW w:w="396" w:type="dxa"/>
            <w:shd w:val="clear" w:color="auto" w:fill="B6DDE8" w:themeFill="accent5" w:themeFillTint="66"/>
          </w:tcPr>
          <w:p w14:paraId="35D10606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2EE0F5F6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0748B9C9" w14:textId="5B56CDC8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0C0BF837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423DFF31" w14:textId="3D024511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5F73D0E4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7921AFB7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1C5EE71C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7FD4D8BC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238BB403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4185998D" w14:textId="77777777" w:rsidR="00CD477B" w:rsidRDefault="00CD477B" w:rsidP="00CD477B"/>
        </w:tc>
      </w:tr>
      <w:tr w:rsidR="00CD477B" w14:paraId="0E9BA894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3D2D1FDB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072BE0FD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396307E0" w14:textId="2C2158C2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2731FE88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43FE7F4C" w14:textId="77777777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156662ED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13EDC92F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244BD490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0C264C8A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345314C3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72505361" w14:textId="77777777" w:rsidR="00CD477B" w:rsidRDefault="00CD477B" w:rsidP="00CD477B"/>
        </w:tc>
      </w:tr>
      <w:tr w:rsidR="00CD477B" w14:paraId="2BA885A0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049EDE75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5DC8D3D1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7C72E44B" w14:textId="1656E1EC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5EAD1C9C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322F872E" w14:textId="77777777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6461C8E0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16641910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19222C91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4F148187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60BA037D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5B24BE61" w14:textId="77777777" w:rsidR="00CD477B" w:rsidRDefault="00CD477B" w:rsidP="00CD477B"/>
        </w:tc>
      </w:tr>
      <w:tr w:rsidR="00CD477B" w14:paraId="018612EA" w14:textId="77777777" w:rsidTr="00CD477B">
        <w:trPr>
          <w:trHeight w:val="235"/>
        </w:trPr>
        <w:tc>
          <w:tcPr>
            <w:tcW w:w="396" w:type="dxa"/>
            <w:shd w:val="clear" w:color="auto" w:fill="B6DDE8" w:themeFill="accent5" w:themeFillTint="66"/>
          </w:tcPr>
          <w:p w14:paraId="7B1B24A9" w14:textId="77777777" w:rsidR="00CD477B" w:rsidRDefault="00CD477B" w:rsidP="00CD477B"/>
        </w:tc>
        <w:tc>
          <w:tcPr>
            <w:tcW w:w="359" w:type="dxa"/>
            <w:shd w:val="clear" w:color="auto" w:fill="B6DDE8" w:themeFill="accent5" w:themeFillTint="66"/>
          </w:tcPr>
          <w:p w14:paraId="5B5A69EB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369E4665" w14:textId="1E25CD3D" w:rsidR="00CD477B" w:rsidRDefault="00CD477B" w:rsidP="00CD477B"/>
        </w:tc>
        <w:tc>
          <w:tcPr>
            <w:tcW w:w="362" w:type="dxa"/>
            <w:shd w:val="clear" w:color="auto" w:fill="B6DDE8" w:themeFill="accent5" w:themeFillTint="66"/>
          </w:tcPr>
          <w:p w14:paraId="70FF6B5A" w14:textId="77777777" w:rsidR="00CD477B" w:rsidRDefault="00CD477B" w:rsidP="00CD477B"/>
        </w:tc>
        <w:tc>
          <w:tcPr>
            <w:tcW w:w="396" w:type="dxa"/>
            <w:shd w:val="clear" w:color="auto" w:fill="B6DDE8" w:themeFill="accent5" w:themeFillTint="66"/>
          </w:tcPr>
          <w:p w14:paraId="11C653A9" w14:textId="77777777" w:rsidR="00CD477B" w:rsidRDefault="00CD477B" w:rsidP="00CD477B"/>
        </w:tc>
        <w:tc>
          <w:tcPr>
            <w:tcW w:w="351" w:type="dxa"/>
            <w:shd w:val="clear" w:color="auto" w:fill="B6DDE8" w:themeFill="accent5" w:themeFillTint="66"/>
          </w:tcPr>
          <w:p w14:paraId="00842688" w14:textId="77777777" w:rsidR="00CD477B" w:rsidRDefault="00CD477B" w:rsidP="00CD477B"/>
        </w:tc>
        <w:tc>
          <w:tcPr>
            <w:tcW w:w="317" w:type="dxa"/>
            <w:shd w:val="clear" w:color="auto" w:fill="B6DDE8" w:themeFill="accent5" w:themeFillTint="66"/>
          </w:tcPr>
          <w:p w14:paraId="68C6E25B" w14:textId="77777777" w:rsidR="00CD477B" w:rsidRDefault="00CD477B" w:rsidP="00CD477B"/>
        </w:tc>
        <w:tc>
          <w:tcPr>
            <w:tcW w:w="331" w:type="dxa"/>
            <w:shd w:val="clear" w:color="auto" w:fill="B6DDE8" w:themeFill="accent5" w:themeFillTint="66"/>
          </w:tcPr>
          <w:p w14:paraId="30E6AAAE" w14:textId="77777777" w:rsidR="00CD477B" w:rsidRDefault="00CD477B" w:rsidP="00CD477B"/>
        </w:tc>
        <w:tc>
          <w:tcPr>
            <w:tcW w:w="366" w:type="dxa"/>
            <w:shd w:val="clear" w:color="auto" w:fill="B6DDE8" w:themeFill="accent5" w:themeFillTint="66"/>
          </w:tcPr>
          <w:p w14:paraId="1C2EB08D" w14:textId="77777777" w:rsidR="00CD477B" w:rsidRDefault="00CD477B" w:rsidP="00CD477B"/>
        </w:tc>
        <w:tc>
          <w:tcPr>
            <w:tcW w:w="353" w:type="dxa"/>
            <w:shd w:val="clear" w:color="auto" w:fill="B6DDE8" w:themeFill="accent5" w:themeFillTint="66"/>
          </w:tcPr>
          <w:p w14:paraId="4637D4CF" w14:textId="77777777" w:rsidR="00CD477B" w:rsidRDefault="00CD477B" w:rsidP="00CD477B"/>
        </w:tc>
        <w:tc>
          <w:tcPr>
            <w:tcW w:w="360" w:type="dxa"/>
            <w:shd w:val="clear" w:color="auto" w:fill="B6DDE8" w:themeFill="accent5" w:themeFillTint="66"/>
          </w:tcPr>
          <w:p w14:paraId="66EBDCE4" w14:textId="77777777" w:rsidR="00CD477B" w:rsidRDefault="00CD477B" w:rsidP="00CD477B"/>
        </w:tc>
      </w:tr>
    </w:tbl>
    <w:p w14:paraId="7C67E7CB" w14:textId="77777777" w:rsidR="008F1939" w:rsidRDefault="008F1939" w:rsidP="003643FE">
      <w:pPr>
        <w:pStyle w:val="Listaconnmeros"/>
        <w:numPr>
          <w:ilvl w:val="0"/>
          <w:numId w:val="0"/>
        </w:numPr>
        <w:ind w:left="360" w:hanging="360"/>
        <w:jc w:val="both"/>
      </w:pPr>
    </w:p>
    <w:p w14:paraId="256357C5" w14:textId="77777777" w:rsidR="008F1939" w:rsidRDefault="008F1939" w:rsidP="003643FE">
      <w:pPr>
        <w:pStyle w:val="Listaconnmeros"/>
        <w:numPr>
          <w:ilvl w:val="0"/>
          <w:numId w:val="0"/>
        </w:numPr>
      </w:pPr>
    </w:p>
    <w:sectPr w:rsidR="008F19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2D867A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4057551">
    <w:abstractNumId w:val="8"/>
  </w:num>
  <w:num w:numId="2" w16cid:durableId="452555593">
    <w:abstractNumId w:val="6"/>
  </w:num>
  <w:num w:numId="3" w16cid:durableId="644704681">
    <w:abstractNumId w:val="5"/>
  </w:num>
  <w:num w:numId="4" w16cid:durableId="592712632">
    <w:abstractNumId w:val="4"/>
  </w:num>
  <w:num w:numId="5" w16cid:durableId="1608006524">
    <w:abstractNumId w:val="7"/>
  </w:num>
  <w:num w:numId="6" w16cid:durableId="1397557476">
    <w:abstractNumId w:val="3"/>
  </w:num>
  <w:num w:numId="7" w16cid:durableId="2079859544">
    <w:abstractNumId w:val="2"/>
  </w:num>
  <w:num w:numId="8" w16cid:durableId="414668603">
    <w:abstractNumId w:val="1"/>
  </w:num>
  <w:num w:numId="9" w16cid:durableId="1726248404">
    <w:abstractNumId w:val="0"/>
  </w:num>
  <w:num w:numId="10" w16cid:durableId="2090033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E09"/>
    <w:rsid w:val="0029639D"/>
    <w:rsid w:val="002A2A64"/>
    <w:rsid w:val="00326F90"/>
    <w:rsid w:val="003643FE"/>
    <w:rsid w:val="008F1939"/>
    <w:rsid w:val="00AA1D8D"/>
    <w:rsid w:val="00B47730"/>
    <w:rsid w:val="00CB0664"/>
    <w:rsid w:val="00CD477B"/>
    <w:rsid w:val="00FC5A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58864"/>
  <w14:defaultImageDpi w14:val="300"/>
  <w15:docId w15:val="{71AD1B29-D6BB-4BB7-9CAF-E9BDD2E3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242B40057 JESUS GUADALUPE FALCÓN HERNÁNDEZ</cp:lastModifiedBy>
  <cp:revision>3</cp:revision>
  <dcterms:created xsi:type="dcterms:W3CDTF">2025-04-28T06:42:00Z</dcterms:created>
  <dcterms:modified xsi:type="dcterms:W3CDTF">2025-04-28T06:45:00Z</dcterms:modified>
  <cp:category/>
</cp:coreProperties>
</file>